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EB3" w14:textId="353E512E" w:rsidR="00616BC1" w:rsidRPr="002B3CC7" w:rsidRDefault="00000000" w:rsidP="004348DA">
      <w:pPr>
        <w:spacing w:line="360" w:lineRule="auto"/>
        <w:jc w:val="center"/>
        <w:rPr>
          <w:rFonts w:ascii="Times New Roman" w:hAnsi="Times New Roman" w:cs="Times New Roman"/>
          <w:sz w:val="24"/>
          <w:szCs w:val="24"/>
        </w:rPr>
      </w:pPr>
      <w:r w:rsidRPr="002B3CC7">
        <w:rPr>
          <w:rFonts w:ascii="Times New Roman" w:hAnsi="Times New Roman" w:cs="Times New Roman"/>
          <w:b/>
          <w:sz w:val="24"/>
          <w:szCs w:val="24"/>
        </w:rPr>
        <w:t>PENGAJUAN JUDUL TUGAS AKHIR</w:t>
      </w:r>
      <w:r w:rsidRPr="002B3CC7">
        <w:rPr>
          <w:rFonts w:ascii="Times New Roman" w:hAnsi="Times New Roman" w:cs="Times New Roman"/>
          <w:b/>
          <w:sz w:val="24"/>
          <w:szCs w:val="24"/>
        </w:rPr>
        <w:br/>
        <w:t>PUBLIKASI JURNAL SINTA 2 PENGGANTI TESIS</w:t>
      </w:r>
      <w:r w:rsidRPr="002B3CC7">
        <w:rPr>
          <w:rFonts w:ascii="Times New Roman" w:hAnsi="Times New Roman" w:cs="Times New Roman"/>
          <w:b/>
          <w:sz w:val="24"/>
          <w:szCs w:val="24"/>
        </w:rPr>
        <w:br/>
        <w:t>PROGRAM STUDI MAGISTER PENDIDIKAN AGAMA ISLAM (S2 PAI)</w:t>
      </w:r>
      <w:r w:rsidRPr="002B3CC7">
        <w:rPr>
          <w:rFonts w:ascii="Times New Roman" w:hAnsi="Times New Roman" w:cs="Times New Roman"/>
          <w:b/>
          <w:sz w:val="24"/>
          <w:szCs w:val="24"/>
        </w:rPr>
        <w:br/>
      </w:r>
      <w:r w:rsidR="00FE57D6" w:rsidRPr="002B3CC7">
        <w:rPr>
          <w:rFonts w:ascii="Times New Roman" w:hAnsi="Times New Roman" w:cs="Times New Roman"/>
          <w:b/>
          <w:sz w:val="24"/>
          <w:szCs w:val="24"/>
        </w:rPr>
        <w:t>UNIVERSITAS KH. A. WAHAB HASBULLAH</w:t>
      </w:r>
    </w:p>
    <w:p w14:paraId="2721CFDF" w14:textId="719D19E2"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t>IDENTITAS MAHASISWA</w:t>
      </w:r>
    </w:p>
    <w:p w14:paraId="5730657E" w14:textId="49DFA7C2"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1. Nama Mahasiswa</w:t>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w:t>
      </w:r>
    </w:p>
    <w:p w14:paraId="76B2778D" w14:textId="5D8360F0"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2. NIM</w:t>
      </w:r>
      <w:r w:rsidR="002B3CC7">
        <w:rPr>
          <w:rFonts w:ascii="Times New Roman" w:hAnsi="Times New Roman" w:cs="Times New Roman"/>
          <w:sz w:val="24"/>
          <w:szCs w:val="24"/>
        </w:rPr>
        <w:tab/>
      </w:r>
      <w:r w:rsidR="002B3CC7">
        <w:rPr>
          <w:rFonts w:ascii="Times New Roman" w:hAnsi="Times New Roman" w:cs="Times New Roman"/>
          <w:sz w:val="24"/>
          <w:szCs w:val="24"/>
        </w:rPr>
        <w:tab/>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37A141D4" w14:textId="142AC303"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3. Tempat/Tanggal Lahir</w:t>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4067212E" w14:textId="47880C2D"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4. Nomor HP</w:t>
      </w:r>
      <w:r w:rsidR="002B3CC7">
        <w:rPr>
          <w:rFonts w:ascii="Times New Roman" w:hAnsi="Times New Roman" w:cs="Times New Roman"/>
          <w:sz w:val="24"/>
          <w:szCs w:val="24"/>
        </w:rPr>
        <w:tab/>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w:t>
      </w:r>
      <w:r w:rsid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4F70C045" w14:textId="4947FC21"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5. Email Aktif</w:t>
      </w:r>
      <w:r w:rsidR="002B3CC7">
        <w:rPr>
          <w:rFonts w:ascii="Times New Roman" w:hAnsi="Times New Roman" w:cs="Times New Roman"/>
          <w:sz w:val="24"/>
          <w:szCs w:val="24"/>
        </w:rPr>
        <w:tab/>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338CF9C0" w14:textId="69A05966"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6. Semester</w:t>
      </w:r>
      <w:r w:rsidR="002B3CC7">
        <w:rPr>
          <w:rFonts w:ascii="Times New Roman" w:hAnsi="Times New Roman" w:cs="Times New Roman"/>
          <w:sz w:val="24"/>
          <w:szCs w:val="24"/>
        </w:rPr>
        <w:tab/>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76E5CA20" w14:textId="12A9A1E5"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t>USULAN JUDUL TUGAS AKHIR PUBLIKASI</w:t>
      </w:r>
    </w:p>
    <w:p w14:paraId="6888280E" w14:textId="3FB5BD0C"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Judul Artikel Ilmiah:</w:t>
      </w:r>
      <w:r w:rsidRPr="002B3CC7">
        <w:rPr>
          <w:rFonts w:ascii="Times New Roman" w:hAnsi="Times New Roman" w:cs="Times New Roman"/>
          <w:sz w:val="24"/>
          <w:szCs w:val="24"/>
        </w:rPr>
        <w:br/>
        <w:t>..............................................................................................</w:t>
      </w:r>
      <w:r w:rsidR="002B3CC7" w:rsidRPr="002B3CC7">
        <w:rPr>
          <w:rFonts w:ascii="Times New Roman" w:hAnsi="Times New Roman" w:cs="Times New Roman"/>
          <w:sz w:val="24"/>
          <w:szCs w:val="24"/>
        </w:rPr>
        <w:t>..........</w:t>
      </w:r>
      <w:r w:rsidRPr="002B3CC7">
        <w:rPr>
          <w:rFonts w:ascii="Times New Roman" w:hAnsi="Times New Roman" w:cs="Times New Roman"/>
          <w:sz w:val="24"/>
          <w:szCs w:val="24"/>
        </w:rPr>
        <w:br/>
      </w:r>
      <w:r w:rsidR="002B3CC7" w:rsidRPr="002B3CC7">
        <w:rPr>
          <w:rFonts w:ascii="Times New Roman" w:hAnsi="Times New Roman" w:cs="Times New Roman"/>
          <w:sz w:val="24"/>
          <w:szCs w:val="24"/>
        </w:rPr>
        <w:t>........................................................................................................</w:t>
      </w:r>
    </w:p>
    <w:p w14:paraId="4A7599CC" w14:textId="77777777"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Bidang Kajian:</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Pendidikan Islam</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Manajemen Pendidikan Islam</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Teknologi Pendidikan Islam</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Pemikiran Pendidikan Islam</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Moderasi Beragama</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Kurikulum PAI</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Evaluasi Pendidikan PAI</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Lainnya: .................................................................</w:t>
      </w:r>
    </w:p>
    <w:p w14:paraId="1C99F27D" w14:textId="5288D503"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t>LATAR BELAKANG SINGKAT PENELITIAN</w:t>
      </w:r>
    </w:p>
    <w:p w14:paraId="58F874E8" w14:textId="2C3B0184" w:rsidR="00616BC1" w:rsidRPr="002B3CC7" w:rsidRDefault="002B3CC7">
      <w:pPr>
        <w:rPr>
          <w:rFonts w:ascii="Times New Roman" w:hAnsi="Times New Roman" w:cs="Times New Roman"/>
          <w:sz w:val="24"/>
          <w:szCs w:val="24"/>
        </w:rPr>
      </w:pPr>
      <w:r w:rsidRPr="002B3CC7">
        <w:rPr>
          <w:rFonts w:ascii="Times New Roman" w:hAnsi="Times New Roman" w:cs="Times New Roman"/>
          <w:sz w:val="24"/>
          <w:szCs w:val="24"/>
        </w:rPr>
        <w:t>........................................................................................................</w:t>
      </w:r>
      <w:r w:rsidR="00000000" w:rsidRPr="002B3CC7">
        <w:rPr>
          <w:rFonts w:ascii="Times New Roman" w:hAnsi="Times New Roman" w:cs="Times New Roman"/>
          <w:sz w:val="24"/>
          <w:szCs w:val="24"/>
        </w:rPr>
        <w:br/>
      </w:r>
      <w:r w:rsidRPr="002B3CC7">
        <w:rPr>
          <w:rFonts w:ascii="Times New Roman" w:hAnsi="Times New Roman" w:cs="Times New Roman"/>
          <w:sz w:val="24"/>
          <w:szCs w:val="24"/>
        </w:rPr>
        <w:t>........................................................................................................</w:t>
      </w:r>
      <w:r w:rsidR="00000000" w:rsidRPr="002B3CC7">
        <w:rPr>
          <w:rFonts w:ascii="Times New Roman" w:hAnsi="Times New Roman" w:cs="Times New Roman"/>
          <w:sz w:val="24"/>
          <w:szCs w:val="24"/>
        </w:rPr>
        <w:br/>
      </w:r>
      <w:r w:rsidRPr="002B3CC7">
        <w:rPr>
          <w:rFonts w:ascii="Times New Roman" w:hAnsi="Times New Roman" w:cs="Times New Roman"/>
          <w:sz w:val="24"/>
          <w:szCs w:val="24"/>
        </w:rPr>
        <w:t>........................................................................................................</w:t>
      </w:r>
    </w:p>
    <w:p w14:paraId="4F11034A" w14:textId="77777777" w:rsidR="004348DA" w:rsidRDefault="004348DA">
      <w:pPr>
        <w:rPr>
          <w:rFonts w:ascii="Times New Roman" w:hAnsi="Times New Roman" w:cs="Times New Roman"/>
          <w:b/>
          <w:sz w:val="24"/>
          <w:szCs w:val="24"/>
        </w:rPr>
      </w:pPr>
    </w:p>
    <w:p w14:paraId="008B3A2F" w14:textId="77777777" w:rsidR="004348DA" w:rsidRDefault="004348DA">
      <w:pPr>
        <w:rPr>
          <w:rFonts w:ascii="Times New Roman" w:hAnsi="Times New Roman" w:cs="Times New Roman"/>
          <w:b/>
          <w:sz w:val="24"/>
          <w:szCs w:val="24"/>
        </w:rPr>
      </w:pPr>
      <w:r>
        <w:rPr>
          <w:rFonts w:ascii="Times New Roman" w:hAnsi="Times New Roman" w:cs="Times New Roman"/>
          <w:b/>
          <w:sz w:val="24"/>
          <w:szCs w:val="24"/>
        </w:rPr>
        <w:br w:type="page"/>
      </w:r>
    </w:p>
    <w:p w14:paraId="4EA9DDC5" w14:textId="6DEEE319"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lastRenderedPageBreak/>
        <w:t>RUMUSAN MASALAH</w:t>
      </w:r>
    </w:p>
    <w:p w14:paraId="65ADA136" w14:textId="135BECF6"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 xml:space="preserve">1. </w:t>
      </w:r>
      <w:r w:rsidR="002B3CC7" w:rsidRPr="002B3CC7">
        <w:rPr>
          <w:rFonts w:ascii="Times New Roman" w:hAnsi="Times New Roman" w:cs="Times New Roman"/>
          <w:sz w:val="24"/>
          <w:szCs w:val="24"/>
        </w:rPr>
        <w:t>...................................................................................................</w:t>
      </w:r>
    </w:p>
    <w:p w14:paraId="510E7BDE" w14:textId="35E09BF2"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 xml:space="preserve">2. </w:t>
      </w:r>
      <w:r w:rsidR="002B3CC7" w:rsidRPr="002B3CC7">
        <w:rPr>
          <w:rFonts w:ascii="Times New Roman" w:hAnsi="Times New Roman" w:cs="Times New Roman"/>
          <w:sz w:val="24"/>
          <w:szCs w:val="24"/>
        </w:rPr>
        <w:t>...................................................................................................</w:t>
      </w:r>
    </w:p>
    <w:p w14:paraId="33B2D907" w14:textId="6B472F5B" w:rsidR="00616BC1" w:rsidRPr="002B3CC7" w:rsidRDefault="00000000" w:rsidP="002B3CC7">
      <w:pPr>
        <w:tabs>
          <w:tab w:val="left" w:pos="6096"/>
        </w:tabs>
        <w:rPr>
          <w:rFonts w:ascii="Times New Roman" w:hAnsi="Times New Roman" w:cs="Times New Roman"/>
          <w:sz w:val="24"/>
          <w:szCs w:val="24"/>
        </w:rPr>
      </w:pPr>
      <w:r w:rsidRPr="002B3CC7">
        <w:rPr>
          <w:rFonts w:ascii="Times New Roman" w:hAnsi="Times New Roman" w:cs="Times New Roman"/>
          <w:sz w:val="24"/>
          <w:szCs w:val="24"/>
        </w:rPr>
        <w:t xml:space="preserve">3. </w:t>
      </w:r>
      <w:r w:rsidR="002B3CC7" w:rsidRPr="002B3CC7">
        <w:rPr>
          <w:rFonts w:ascii="Times New Roman" w:hAnsi="Times New Roman" w:cs="Times New Roman"/>
          <w:sz w:val="24"/>
          <w:szCs w:val="24"/>
        </w:rPr>
        <w:t>..................................................................................................</w:t>
      </w:r>
    </w:p>
    <w:p w14:paraId="6F3CB22A" w14:textId="3A3DD420"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t>TUJUAN PENELITIAN</w:t>
      </w:r>
    </w:p>
    <w:p w14:paraId="068BE02F" w14:textId="2C51B200"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 xml:space="preserve">1. </w:t>
      </w:r>
      <w:r w:rsidR="002B3CC7" w:rsidRPr="002B3CC7">
        <w:rPr>
          <w:rFonts w:ascii="Times New Roman" w:hAnsi="Times New Roman" w:cs="Times New Roman"/>
          <w:sz w:val="24"/>
          <w:szCs w:val="24"/>
        </w:rPr>
        <w:t>...................................................................................................</w:t>
      </w:r>
    </w:p>
    <w:p w14:paraId="3F242658" w14:textId="3D63D168"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 xml:space="preserve">2. </w:t>
      </w:r>
      <w:r w:rsidR="002B3CC7" w:rsidRPr="002B3CC7">
        <w:rPr>
          <w:rFonts w:ascii="Times New Roman" w:hAnsi="Times New Roman" w:cs="Times New Roman"/>
          <w:sz w:val="24"/>
          <w:szCs w:val="24"/>
        </w:rPr>
        <w:t>...................................................................................................</w:t>
      </w:r>
    </w:p>
    <w:p w14:paraId="68DFCB71" w14:textId="7D0CFA8E"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 xml:space="preserve">3. </w:t>
      </w:r>
      <w:r w:rsidR="002B3CC7" w:rsidRPr="002B3CC7">
        <w:rPr>
          <w:rFonts w:ascii="Times New Roman" w:hAnsi="Times New Roman" w:cs="Times New Roman"/>
          <w:sz w:val="24"/>
          <w:szCs w:val="24"/>
        </w:rPr>
        <w:t>...................................................................................................</w:t>
      </w:r>
    </w:p>
    <w:p w14:paraId="6C8CA735" w14:textId="51B537C2"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t>METODE PENELITIAN</w:t>
      </w:r>
    </w:p>
    <w:p w14:paraId="6AF79171" w14:textId="34764E37"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1. Jenis Penelitian</w:t>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w:t>
      </w:r>
    </w:p>
    <w:p w14:paraId="36937930" w14:textId="5FDC3881"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2. Pendekatan Penelitian</w:t>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529CF7E2" w14:textId="0A84662B"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3. Lokasi/Subjek Penelitian</w:t>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6ADE83F2" w14:textId="66FB32C4"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4. Teknik Pengumpulan Data</w:t>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7578DBDD" w14:textId="5C865D14"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5. Teknik Analisis Data</w:t>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38979E5A" w14:textId="1E282D75"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t>TARGET PUBLIKASI</w:t>
      </w:r>
    </w:p>
    <w:p w14:paraId="2BA2C048" w14:textId="075E5E65"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1. Nama Jurnal Tujuan</w:t>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1DB75EFA" w14:textId="75ED6925"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2. Peringkat Jurnal</w:t>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SINTA 2</w:t>
      </w:r>
    </w:p>
    <w:p w14:paraId="1EC367FA" w14:textId="2D4C4577"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3. Link Jurnal</w:t>
      </w:r>
      <w:r w:rsidR="002B3CC7">
        <w:rPr>
          <w:rFonts w:ascii="Times New Roman" w:hAnsi="Times New Roman" w:cs="Times New Roman"/>
          <w:sz w:val="24"/>
          <w:szCs w:val="24"/>
        </w:rPr>
        <w:tab/>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49789C6A" w14:textId="5CFF8FD9"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4. Estimasi Submit</w:t>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 xml:space="preserve">: </w:t>
      </w:r>
      <w:r w:rsidR="002B3CC7" w:rsidRPr="002B3CC7">
        <w:rPr>
          <w:rFonts w:ascii="Times New Roman" w:hAnsi="Times New Roman" w:cs="Times New Roman"/>
          <w:sz w:val="24"/>
          <w:szCs w:val="24"/>
        </w:rPr>
        <w:t>....................................................</w:t>
      </w:r>
    </w:p>
    <w:p w14:paraId="3825BAC5" w14:textId="77777777" w:rsidR="004348DA" w:rsidRDefault="004348DA">
      <w:pPr>
        <w:rPr>
          <w:rFonts w:ascii="Times New Roman" w:hAnsi="Times New Roman" w:cs="Times New Roman"/>
          <w:b/>
          <w:sz w:val="24"/>
          <w:szCs w:val="24"/>
        </w:rPr>
      </w:pPr>
    </w:p>
    <w:p w14:paraId="3D391A69" w14:textId="7D799561" w:rsidR="004348DA" w:rsidRDefault="004348DA">
      <w:pPr>
        <w:rPr>
          <w:rFonts w:ascii="Times New Roman" w:hAnsi="Times New Roman" w:cs="Times New Roman"/>
          <w:b/>
          <w:sz w:val="24"/>
          <w:szCs w:val="24"/>
        </w:rPr>
      </w:pPr>
    </w:p>
    <w:p w14:paraId="549A2A9F" w14:textId="77777777" w:rsidR="004348DA" w:rsidRDefault="004348DA">
      <w:pPr>
        <w:rPr>
          <w:rFonts w:ascii="Times New Roman" w:hAnsi="Times New Roman" w:cs="Times New Roman"/>
          <w:b/>
          <w:sz w:val="24"/>
          <w:szCs w:val="24"/>
        </w:rPr>
      </w:pPr>
      <w:r>
        <w:rPr>
          <w:rFonts w:ascii="Times New Roman" w:hAnsi="Times New Roman" w:cs="Times New Roman"/>
          <w:b/>
          <w:sz w:val="24"/>
          <w:szCs w:val="24"/>
        </w:rPr>
        <w:br w:type="page"/>
      </w:r>
    </w:p>
    <w:p w14:paraId="331569FF" w14:textId="52B7147F"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lastRenderedPageBreak/>
        <w:t>PERNYATAAN MAHASISWA</w:t>
      </w:r>
    </w:p>
    <w:p w14:paraId="57902D28" w14:textId="77777777" w:rsidR="00616BC1" w:rsidRPr="002B3CC7" w:rsidRDefault="00000000" w:rsidP="00FE57D6">
      <w:pPr>
        <w:jc w:val="both"/>
        <w:rPr>
          <w:rFonts w:ascii="Times New Roman" w:hAnsi="Times New Roman" w:cs="Times New Roman"/>
          <w:sz w:val="24"/>
          <w:szCs w:val="24"/>
        </w:rPr>
      </w:pPr>
      <w:r w:rsidRPr="002B3CC7">
        <w:rPr>
          <w:rFonts w:ascii="Times New Roman" w:hAnsi="Times New Roman" w:cs="Times New Roman"/>
          <w:sz w:val="24"/>
          <w:szCs w:val="24"/>
        </w:rPr>
        <w:t>Saya yang bertanda tangan di bawah ini menyatakan bahwa judul yang diajukan belum pernah digunakan oleh mahasiswa lain di lingkungan Program Studi Magister Pendidikan Agama Islam dan bersedia mengikuti seluruh ketentuan publikasi ilmiah yang berlaku.</w:t>
      </w:r>
    </w:p>
    <w:p w14:paraId="51214959" w14:textId="18E33EE6" w:rsidR="00616BC1" w:rsidRPr="002B3CC7" w:rsidRDefault="00000000" w:rsidP="002B3CC7">
      <w:pPr>
        <w:ind w:left="4320"/>
        <w:jc w:val="center"/>
        <w:rPr>
          <w:rFonts w:ascii="Times New Roman" w:hAnsi="Times New Roman" w:cs="Times New Roman"/>
          <w:sz w:val="24"/>
          <w:szCs w:val="24"/>
        </w:rPr>
      </w:pPr>
      <w:r w:rsidRPr="002B3CC7">
        <w:rPr>
          <w:rFonts w:ascii="Times New Roman" w:hAnsi="Times New Roman" w:cs="Times New Roman"/>
          <w:sz w:val="24"/>
          <w:szCs w:val="24"/>
        </w:rPr>
        <w:t>Jombang, ................................ 2026</w:t>
      </w:r>
    </w:p>
    <w:p w14:paraId="0507B1CE" w14:textId="6581DE9F" w:rsidR="00616BC1" w:rsidRPr="002B3CC7" w:rsidRDefault="00000000" w:rsidP="002B3CC7">
      <w:pPr>
        <w:ind w:left="4820" w:firstLine="1843"/>
        <w:jc w:val="center"/>
        <w:rPr>
          <w:rFonts w:ascii="Times New Roman" w:hAnsi="Times New Roman" w:cs="Times New Roman"/>
          <w:sz w:val="24"/>
          <w:szCs w:val="24"/>
        </w:rPr>
      </w:pPr>
      <w:r w:rsidRPr="002B3CC7">
        <w:rPr>
          <w:rFonts w:ascii="Times New Roman" w:hAnsi="Times New Roman" w:cs="Times New Roman"/>
          <w:sz w:val="24"/>
          <w:szCs w:val="24"/>
        </w:rPr>
        <w:t>Mahasiswa,</w:t>
      </w:r>
      <w:r w:rsidRPr="002B3CC7">
        <w:rPr>
          <w:rFonts w:ascii="Times New Roman" w:hAnsi="Times New Roman" w:cs="Times New Roman"/>
          <w:sz w:val="24"/>
          <w:szCs w:val="24"/>
        </w:rPr>
        <w:br/>
      </w:r>
      <w:r w:rsidRPr="002B3CC7">
        <w:rPr>
          <w:rFonts w:ascii="Times New Roman" w:hAnsi="Times New Roman" w:cs="Times New Roman"/>
          <w:sz w:val="24"/>
          <w:szCs w:val="24"/>
        </w:rPr>
        <w:br/>
      </w:r>
      <w:r w:rsidRPr="002B3CC7">
        <w:rPr>
          <w:rFonts w:ascii="Times New Roman" w:hAnsi="Times New Roman" w:cs="Times New Roman"/>
          <w:sz w:val="24"/>
          <w:szCs w:val="24"/>
        </w:rPr>
        <w:br/>
        <w:t>......................................................</w:t>
      </w:r>
      <w:r w:rsidRPr="002B3CC7">
        <w:rPr>
          <w:rFonts w:ascii="Times New Roman" w:hAnsi="Times New Roman" w:cs="Times New Roman"/>
          <w:sz w:val="24"/>
          <w:szCs w:val="24"/>
        </w:rPr>
        <w:br/>
      </w:r>
      <w:r w:rsidR="002B3CC7">
        <w:rPr>
          <w:rFonts w:ascii="Times New Roman" w:hAnsi="Times New Roman" w:cs="Times New Roman"/>
          <w:sz w:val="24"/>
          <w:szCs w:val="24"/>
        </w:rPr>
        <w:tab/>
      </w:r>
      <w:r w:rsidR="002B3CC7">
        <w:rPr>
          <w:rFonts w:ascii="Times New Roman" w:hAnsi="Times New Roman" w:cs="Times New Roman"/>
          <w:sz w:val="24"/>
          <w:szCs w:val="24"/>
        </w:rPr>
        <w:tab/>
      </w:r>
      <w:r w:rsidR="002B3CC7">
        <w:rPr>
          <w:rFonts w:ascii="Times New Roman" w:hAnsi="Times New Roman" w:cs="Times New Roman"/>
          <w:sz w:val="24"/>
          <w:szCs w:val="24"/>
        </w:rPr>
        <w:tab/>
      </w:r>
      <w:r w:rsidRPr="002B3CC7">
        <w:rPr>
          <w:rFonts w:ascii="Times New Roman" w:hAnsi="Times New Roman" w:cs="Times New Roman"/>
          <w:sz w:val="24"/>
          <w:szCs w:val="24"/>
        </w:rPr>
        <w:t>Nama Terang</w:t>
      </w:r>
    </w:p>
    <w:p w14:paraId="18519BB1" w14:textId="77777777" w:rsidR="00FE57D6" w:rsidRPr="002B3CC7" w:rsidRDefault="00FE57D6">
      <w:pPr>
        <w:rPr>
          <w:rFonts w:ascii="Times New Roman" w:hAnsi="Times New Roman" w:cs="Times New Roman"/>
          <w:b/>
          <w:sz w:val="24"/>
          <w:szCs w:val="24"/>
        </w:rPr>
      </w:pPr>
    </w:p>
    <w:p w14:paraId="79FDB297" w14:textId="52C440F5" w:rsidR="00616BC1" w:rsidRPr="002B3CC7" w:rsidRDefault="00FE57D6">
      <w:pPr>
        <w:rPr>
          <w:rFonts w:ascii="Times New Roman" w:hAnsi="Times New Roman" w:cs="Times New Roman"/>
          <w:sz w:val="24"/>
          <w:szCs w:val="24"/>
        </w:rPr>
      </w:pPr>
      <w:r w:rsidRPr="002B3CC7">
        <w:rPr>
          <w:rFonts w:ascii="Times New Roman" w:hAnsi="Times New Roman" w:cs="Times New Roman"/>
          <w:b/>
          <w:sz w:val="24"/>
          <w:szCs w:val="24"/>
        </w:rPr>
        <w:t>VERIFIKASI KETUA PROGRAM STUDI</w:t>
      </w:r>
    </w:p>
    <w:p w14:paraId="14B9387B" w14:textId="77777777" w:rsidR="00616BC1" w:rsidRPr="002B3CC7" w:rsidRDefault="00000000">
      <w:pPr>
        <w:rPr>
          <w:rFonts w:ascii="Times New Roman" w:hAnsi="Times New Roman" w:cs="Times New Roman"/>
          <w:sz w:val="24"/>
          <w:szCs w:val="24"/>
        </w:rPr>
      </w:pP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Disetujui</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Ditolak</w:t>
      </w:r>
      <w:r w:rsidRPr="002B3CC7">
        <w:rPr>
          <w:rFonts w:ascii="Times New Roman" w:hAnsi="Times New Roman" w:cs="Times New Roman"/>
          <w:sz w:val="24"/>
          <w:szCs w:val="24"/>
        </w:rPr>
        <w:br/>
      </w:r>
      <w:r w:rsidRPr="002B3CC7">
        <w:rPr>
          <w:rFonts w:ascii="Segoe UI Symbol" w:hAnsi="Segoe UI Symbol" w:cs="Segoe UI Symbol"/>
          <w:sz w:val="24"/>
          <w:szCs w:val="24"/>
        </w:rPr>
        <w:t>☐</w:t>
      </w:r>
      <w:r w:rsidRPr="002B3CC7">
        <w:rPr>
          <w:rFonts w:ascii="Times New Roman" w:hAnsi="Times New Roman" w:cs="Times New Roman"/>
          <w:sz w:val="24"/>
          <w:szCs w:val="24"/>
        </w:rPr>
        <w:t xml:space="preserve"> Revisi Judul</w:t>
      </w:r>
    </w:p>
    <w:p w14:paraId="20B87045" w14:textId="77777777" w:rsidR="00616BC1" w:rsidRPr="002B3CC7" w:rsidRDefault="00000000">
      <w:pPr>
        <w:rPr>
          <w:rFonts w:ascii="Times New Roman" w:hAnsi="Times New Roman" w:cs="Times New Roman"/>
          <w:sz w:val="24"/>
          <w:szCs w:val="24"/>
        </w:rPr>
      </w:pPr>
      <w:r w:rsidRPr="002B3CC7">
        <w:rPr>
          <w:rFonts w:ascii="Times New Roman" w:hAnsi="Times New Roman" w:cs="Times New Roman"/>
          <w:sz w:val="24"/>
          <w:szCs w:val="24"/>
        </w:rPr>
        <w:t>Catatan:</w:t>
      </w:r>
      <w:r w:rsidRPr="002B3CC7">
        <w:rPr>
          <w:rFonts w:ascii="Times New Roman" w:hAnsi="Times New Roman" w:cs="Times New Roman"/>
          <w:sz w:val="24"/>
          <w:szCs w:val="24"/>
        </w:rPr>
        <w:br/>
        <w:t>..............................................................................................</w:t>
      </w:r>
      <w:r w:rsidRPr="002B3CC7">
        <w:rPr>
          <w:rFonts w:ascii="Times New Roman" w:hAnsi="Times New Roman" w:cs="Times New Roman"/>
          <w:sz w:val="24"/>
          <w:szCs w:val="24"/>
        </w:rPr>
        <w:br/>
        <w:t>..............................................................................................</w:t>
      </w:r>
    </w:p>
    <w:p w14:paraId="230CDE10" w14:textId="77777777" w:rsidR="002B3CC7" w:rsidRDefault="002B3CC7" w:rsidP="00FE57D6">
      <w:pPr>
        <w:jc w:val="right"/>
        <w:rPr>
          <w:rFonts w:ascii="Times New Roman" w:hAnsi="Times New Roman" w:cs="Times New Roman"/>
          <w:sz w:val="24"/>
          <w:szCs w:val="24"/>
        </w:rPr>
      </w:pPr>
    </w:p>
    <w:p w14:paraId="5EB7D9A3" w14:textId="546469EE" w:rsidR="00616BC1" w:rsidRPr="002B3CC7" w:rsidRDefault="004348DA" w:rsidP="004348DA">
      <w:pPr>
        <w:ind w:firstLine="4820"/>
        <w:rPr>
          <w:rFonts w:ascii="Times New Roman" w:hAnsi="Times New Roman" w:cs="Times New Roman"/>
          <w:sz w:val="24"/>
          <w:szCs w:val="24"/>
        </w:rPr>
      </w:pPr>
      <w:r>
        <w:rPr>
          <w:rFonts w:ascii="Times New Roman" w:hAnsi="Times New Roman" w:cs="Times New Roman"/>
          <w:sz w:val="24"/>
          <w:szCs w:val="24"/>
        </w:rPr>
        <w:t xml:space="preserve">  </w:t>
      </w:r>
      <w:r w:rsidR="00000000" w:rsidRPr="002B3CC7">
        <w:rPr>
          <w:rFonts w:ascii="Times New Roman" w:hAnsi="Times New Roman" w:cs="Times New Roman"/>
          <w:sz w:val="24"/>
          <w:szCs w:val="24"/>
        </w:rPr>
        <w:t xml:space="preserve">Jombang, </w:t>
      </w:r>
    </w:p>
    <w:p w14:paraId="4E25227F" w14:textId="77777777" w:rsidR="00616BC1" w:rsidRPr="002B3CC7" w:rsidRDefault="00000000" w:rsidP="00FE57D6">
      <w:pPr>
        <w:jc w:val="right"/>
        <w:rPr>
          <w:rFonts w:ascii="Times New Roman" w:hAnsi="Times New Roman" w:cs="Times New Roman"/>
          <w:sz w:val="24"/>
          <w:szCs w:val="24"/>
        </w:rPr>
      </w:pPr>
      <w:r w:rsidRPr="002B3CC7">
        <w:rPr>
          <w:rFonts w:ascii="Times New Roman" w:hAnsi="Times New Roman" w:cs="Times New Roman"/>
          <w:sz w:val="24"/>
          <w:szCs w:val="24"/>
        </w:rPr>
        <w:t>Ketua Program Studi Magister PAI</w:t>
      </w:r>
      <w:r w:rsidRPr="002B3CC7">
        <w:rPr>
          <w:rFonts w:ascii="Times New Roman" w:hAnsi="Times New Roman" w:cs="Times New Roman"/>
          <w:sz w:val="24"/>
          <w:szCs w:val="24"/>
        </w:rPr>
        <w:br/>
      </w:r>
      <w:r w:rsidRPr="002B3CC7">
        <w:rPr>
          <w:rFonts w:ascii="Times New Roman" w:hAnsi="Times New Roman" w:cs="Times New Roman"/>
          <w:sz w:val="24"/>
          <w:szCs w:val="24"/>
        </w:rPr>
        <w:br/>
      </w:r>
      <w:r w:rsidRPr="002B3CC7">
        <w:rPr>
          <w:rFonts w:ascii="Times New Roman" w:hAnsi="Times New Roman" w:cs="Times New Roman"/>
          <w:sz w:val="24"/>
          <w:szCs w:val="24"/>
        </w:rPr>
        <w:br/>
        <w:t>......................................................</w:t>
      </w:r>
      <w:r w:rsidRPr="002B3CC7">
        <w:rPr>
          <w:rFonts w:ascii="Times New Roman" w:hAnsi="Times New Roman" w:cs="Times New Roman"/>
          <w:sz w:val="24"/>
          <w:szCs w:val="24"/>
        </w:rPr>
        <w:br/>
        <w:t>NIDN. .............................................</w:t>
      </w:r>
    </w:p>
    <w:p w14:paraId="01A94BA4" w14:textId="77777777" w:rsidR="00616BC1" w:rsidRPr="002B3CC7" w:rsidRDefault="00000000">
      <w:pPr>
        <w:rPr>
          <w:rFonts w:ascii="Times New Roman" w:hAnsi="Times New Roman" w:cs="Times New Roman"/>
          <w:sz w:val="24"/>
          <w:szCs w:val="24"/>
        </w:rPr>
      </w:pPr>
      <w:r w:rsidRPr="002B3CC7">
        <w:rPr>
          <w:rFonts w:ascii="Times New Roman" w:hAnsi="Times New Roman" w:cs="Times New Roman"/>
          <w:b/>
          <w:sz w:val="24"/>
          <w:szCs w:val="24"/>
        </w:rPr>
        <w:t>KETENTUAN PENGAJUAN</w:t>
      </w:r>
    </w:p>
    <w:p w14:paraId="56C77C76" w14:textId="77777777" w:rsidR="00616BC1" w:rsidRPr="002B3CC7" w:rsidRDefault="00000000">
      <w:pPr>
        <w:pStyle w:val="ListNumber"/>
        <w:rPr>
          <w:rFonts w:ascii="Times New Roman" w:hAnsi="Times New Roman" w:cs="Times New Roman"/>
          <w:sz w:val="24"/>
          <w:szCs w:val="24"/>
        </w:rPr>
      </w:pPr>
      <w:r w:rsidRPr="002B3CC7">
        <w:rPr>
          <w:rFonts w:ascii="Times New Roman" w:hAnsi="Times New Roman" w:cs="Times New Roman"/>
          <w:sz w:val="24"/>
          <w:szCs w:val="24"/>
        </w:rPr>
        <w:t>Mahasiswa telah menempuh minimal jumlah SKS sesuai ketentuan Prodi.</w:t>
      </w:r>
    </w:p>
    <w:p w14:paraId="3DFEA950" w14:textId="77777777" w:rsidR="00616BC1" w:rsidRPr="002B3CC7" w:rsidRDefault="00000000">
      <w:pPr>
        <w:pStyle w:val="ListNumber"/>
        <w:rPr>
          <w:rFonts w:ascii="Times New Roman" w:hAnsi="Times New Roman" w:cs="Times New Roman"/>
          <w:sz w:val="24"/>
          <w:szCs w:val="24"/>
        </w:rPr>
      </w:pPr>
      <w:r w:rsidRPr="002B3CC7">
        <w:rPr>
          <w:rFonts w:ascii="Times New Roman" w:hAnsi="Times New Roman" w:cs="Times New Roman"/>
          <w:sz w:val="24"/>
          <w:szCs w:val="24"/>
        </w:rPr>
        <w:t>IPK minimal sesuai ketentuan akademik Program Studi.</w:t>
      </w:r>
    </w:p>
    <w:p w14:paraId="6DB23D53" w14:textId="77777777" w:rsidR="00616BC1" w:rsidRPr="002B3CC7" w:rsidRDefault="00000000">
      <w:pPr>
        <w:pStyle w:val="ListNumber"/>
        <w:rPr>
          <w:rFonts w:ascii="Times New Roman" w:hAnsi="Times New Roman" w:cs="Times New Roman"/>
          <w:sz w:val="24"/>
          <w:szCs w:val="24"/>
        </w:rPr>
      </w:pPr>
      <w:r w:rsidRPr="002B3CC7">
        <w:rPr>
          <w:rFonts w:ascii="Times New Roman" w:hAnsi="Times New Roman" w:cs="Times New Roman"/>
          <w:sz w:val="24"/>
          <w:szCs w:val="24"/>
        </w:rPr>
        <w:t>Judul artikel harus relevan dengan bidang Pendidikan Agama Islam.</w:t>
      </w:r>
    </w:p>
    <w:p w14:paraId="7091FC3D" w14:textId="44FD65A3" w:rsidR="00616BC1" w:rsidRPr="002B3CC7" w:rsidRDefault="00000000" w:rsidP="00FE57D6">
      <w:pPr>
        <w:pStyle w:val="ListNumber"/>
        <w:rPr>
          <w:rFonts w:ascii="Times New Roman" w:hAnsi="Times New Roman" w:cs="Times New Roman"/>
          <w:sz w:val="24"/>
          <w:szCs w:val="24"/>
        </w:rPr>
      </w:pPr>
      <w:r w:rsidRPr="002B3CC7">
        <w:rPr>
          <w:rFonts w:ascii="Times New Roman" w:hAnsi="Times New Roman" w:cs="Times New Roman"/>
          <w:sz w:val="24"/>
          <w:szCs w:val="24"/>
        </w:rPr>
        <w:t>Artikel ditargetkan terbit pada jurnal nasional terakreditasi SINTA</w:t>
      </w:r>
      <w:r w:rsidR="006E355C" w:rsidRPr="002B3CC7">
        <w:rPr>
          <w:rFonts w:ascii="Times New Roman" w:hAnsi="Times New Roman" w:cs="Times New Roman"/>
          <w:sz w:val="24"/>
          <w:szCs w:val="24"/>
        </w:rPr>
        <w:t xml:space="preserve"> 2</w:t>
      </w:r>
    </w:p>
    <w:sectPr w:rsidR="00616BC1" w:rsidRPr="002B3CC7" w:rsidSect="002B3CC7">
      <w:headerReference w:type="default" r:id="rId8"/>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4FC8" w14:textId="77777777" w:rsidR="00F7116A" w:rsidRDefault="00F7116A" w:rsidP="006E355C">
      <w:pPr>
        <w:spacing w:after="0" w:line="240" w:lineRule="auto"/>
      </w:pPr>
      <w:r>
        <w:separator/>
      </w:r>
    </w:p>
  </w:endnote>
  <w:endnote w:type="continuationSeparator" w:id="0">
    <w:p w14:paraId="46FEC54E" w14:textId="77777777" w:rsidR="00F7116A" w:rsidRDefault="00F7116A" w:rsidP="006E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6DD8" w14:textId="77777777" w:rsidR="00F7116A" w:rsidRDefault="00F7116A" w:rsidP="006E355C">
      <w:pPr>
        <w:spacing w:after="0" w:line="240" w:lineRule="auto"/>
      </w:pPr>
      <w:r>
        <w:separator/>
      </w:r>
    </w:p>
  </w:footnote>
  <w:footnote w:type="continuationSeparator" w:id="0">
    <w:p w14:paraId="23ABE62F" w14:textId="77777777" w:rsidR="00F7116A" w:rsidRDefault="00F7116A" w:rsidP="006E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C1AF" w14:textId="5E6A8790" w:rsidR="002B3CC7" w:rsidRDefault="002B3CC7">
    <w:pPr>
      <w:pStyle w:val="Header"/>
    </w:pPr>
    <w:r>
      <w:rPr>
        <w:noProof/>
      </w:rPr>
      <w:drawing>
        <wp:anchor distT="0" distB="0" distL="114300" distR="114300" simplePos="0" relativeHeight="251660288" behindDoc="1" locked="0" layoutInCell="1" allowOverlap="1" wp14:anchorId="3FFE0CEB" wp14:editId="1751CEBB">
          <wp:simplePos x="0" y="0"/>
          <wp:positionH relativeFrom="column">
            <wp:posOffset>-704850</wp:posOffset>
          </wp:positionH>
          <wp:positionV relativeFrom="paragraph">
            <wp:posOffset>-312420</wp:posOffset>
          </wp:positionV>
          <wp:extent cx="6687718" cy="1036250"/>
          <wp:effectExtent l="0" t="0" r="0" b="0"/>
          <wp:wrapNone/>
          <wp:docPr id="135406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68306" name="Picture 1354068306"/>
                  <pic:cNvPicPr/>
                </pic:nvPicPr>
                <pic:blipFill>
                  <a:blip r:embed="rId1"/>
                  <a:stretch>
                    <a:fillRect/>
                  </a:stretch>
                </pic:blipFill>
                <pic:spPr>
                  <a:xfrm>
                    <a:off x="0" y="0"/>
                    <a:ext cx="6687718" cy="1036250"/>
                  </a:xfrm>
                  <a:prstGeom prst="rect">
                    <a:avLst/>
                  </a:prstGeom>
                </pic:spPr>
              </pic:pic>
            </a:graphicData>
          </a:graphic>
          <wp14:sizeRelH relativeFrom="margin">
            <wp14:pctWidth>0</wp14:pctWidth>
          </wp14:sizeRelH>
          <wp14:sizeRelV relativeFrom="margin">
            <wp14:pctHeight>0</wp14:pctHeight>
          </wp14:sizeRelV>
        </wp:anchor>
      </w:drawing>
    </w:r>
  </w:p>
  <w:p w14:paraId="0F2F9C19" w14:textId="77777777" w:rsidR="002B3CC7" w:rsidRDefault="002B3CC7">
    <w:pPr>
      <w:pStyle w:val="Header"/>
    </w:pPr>
  </w:p>
  <w:p w14:paraId="5EE178B2" w14:textId="592E406D" w:rsidR="002B3CC7" w:rsidRDefault="002B3CC7">
    <w:pPr>
      <w:pStyle w:val="Header"/>
    </w:pPr>
  </w:p>
  <w:p w14:paraId="5737DBE8" w14:textId="674767A3" w:rsidR="002B3CC7" w:rsidRDefault="002B3CC7">
    <w:pPr>
      <w:pStyle w:val="Header"/>
    </w:pPr>
  </w:p>
  <w:p w14:paraId="2CCB685D" w14:textId="0420C3BE" w:rsidR="002B3CC7" w:rsidRDefault="002B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7742632">
    <w:abstractNumId w:val="8"/>
  </w:num>
  <w:num w:numId="2" w16cid:durableId="1758667750">
    <w:abstractNumId w:val="6"/>
  </w:num>
  <w:num w:numId="3" w16cid:durableId="1974944683">
    <w:abstractNumId w:val="5"/>
  </w:num>
  <w:num w:numId="4" w16cid:durableId="593780020">
    <w:abstractNumId w:val="4"/>
  </w:num>
  <w:num w:numId="5" w16cid:durableId="1099986281">
    <w:abstractNumId w:val="7"/>
  </w:num>
  <w:num w:numId="6" w16cid:durableId="274990251">
    <w:abstractNumId w:val="3"/>
  </w:num>
  <w:num w:numId="7" w16cid:durableId="1423910303">
    <w:abstractNumId w:val="2"/>
  </w:num>
  <w:num w:numId="8" w16cid:durableId="669649064">
    <w:abstractNumId w:val="1"/>
  </w:num>
  <w:num w:numId="9" w16cid:durableId="22468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3CC7"/>
    <w:rsid w:val="00326F90"/>
    <w:rsid w:val="004348DA"/>
    <w:rsid w:val="00616BC1"/>
    <w:rsid w:val="006E355C"/>
    <w:rsid w:val="007B7C8B"/>
    <w:rsid w:val="00AA1D8D"/>
    <w:rsid w:val="00B47730"/>
    <w:rsid w:val="00CB0664"/>
    <w:rsid w:val="00EF11B0"/>
    <w:rsid w:val="00F7116A"/>
    <w:rsid w:val="00FC693F"/>
    <w:rsid w:val="00FE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78D30"/>
  <w14:defaultImageDpi w14:val="300"/>
  <w15:docId w15:val="{F6E4172A-CA29-4654-B6B1-7CB1C7F9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2026-05-16T02:23:00Z</dcterms:modified>
  <cp:category/>
</cp:coreProperties>
</file>